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5-1884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Байгужина </w:t>
      </w:r>
      <w:r>
        <w:rPr>
          <w:rFonts w:ascii="Times New Roman" w:eastAsia="Times New Roman" w:hAnsi="Times New Roman" w:cs="Times New Roman"/>
          <w:sz w:val="28"/>
          <w:szCs w:val="28"/>
        </w:rPr>
        <w:t>Айназа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 </w:t>
      </w:r>
      <w:r>
        <w:rPr>
          <w:rFonts w:ascii="Times New Roman" w:eastAsia="Times New Roman" w:hAnsi="Times New Roman" w:cs="Times New Roman"/>
          <w:sz w:val="28"/>
          <w:szCs w:val="28"/>
        </w:rPr>
        <w:t>Байгужин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БЛ24001987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Байгужин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Байгужина А.А.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Байгужина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17.10.2024 № БЛ24001987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09.01</w:t>
      </w:r>
      <w:r>
        <w:rPr>
          <w:rFonts w:ascii="Times New Roman" w:eastAsia="Times New Roman" w:hAnsi="Times New Roman" w:cs="Times New Roman"/>
          <w:sz w:val="28"/>
          <w:szCs w:val="28"/>
        </w:rPr>
        <w:t>.2025,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Байгужина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Байгужина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Байгужина </w:t>
      </w:r>
      <w:r>
        <w:rPr>
          <w:rFonts w:ascii="Times New Roman" w:eastAsia="Times New Roman" w:hAnsi="Times New Roman" w:cs="Times New Roman"/>
          <w:sz w:val="28"/>
          <w:szCs w:val="28"/>
        </w:rPr>
        <w:t>Айназа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 М.Б. </w:t>
      </w:r>
      <w:r>
        <w:rPr>
          <w:rFonts w:ascii="Times New Roman" w:eastAsia="Times New Roman" w:hAnsi="Times New Roman" w:cs="Times New Roman"/>
          <w:sz w:val="18"/>
          <w:szCs w:val="18"/>
        </w:rPr>
        <w:t>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ноября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находится в деле </w:t>
      </w:r>
      <w:r>
        <w:rPr>
          <w:rFonts w:ascii="Times New Roman" w:eastAsia="Times New Roman" w:hAnsi="Times New Roman" w:cs="Times New Roman"/>
          <w:sz w:val="18"/>
          <w:szCs w:val="18"/>
        </w:rPr>
        <w:t>№ 5-1884</w:t>
      </w:r>
      <w:r>
        <w:rPr>
          <w:rFonts w:ascii="Times New Roman" w:eastAsia="Times New Roman" w:hAnsi="Times New Roman" w:cs="Times New Roman"/>
          <w:sz w:val="18"/>
          <w:szCs w:val="18"/>
        </w:rPr>
        <w:t>-2611/2025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37011601203019000140,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2509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488000000074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13">
    <w:name w:val="cat-UserDefined grp-2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